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2-3897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08 октябр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Слесаревой Т.И.,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Ерух Светланы Анатольевны к Ерух Андрею Федоровичу и Карцевой Виктории Олеговне о взыскании задолженности по оплате коммунальных услуг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Ерух Светланы Анатольевны к Ерух Андрею Федоровичу и Карцевой Виктории Олеговне о взыскании задолженности по оплате коммунальных услуг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Ерух Андрея Федоровича,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Карцевой Виктории Олеговны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 на жительство иностранного гражданина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Ерух Светланы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сумму расходов по оплате жилищно-коммунальных услуг (электроэнергию, пени за нарушение сроков оплаты, судебные расходы по оплате государственной пошлины в пользу АО «ЭК «Восток») в размере 37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512 рублей 93 копейки, а также судебные расходы по оплате государственной пошлины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325 рублей 39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2024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2-3897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160" w:line="259" w:lineRule="auto"/>
        <w:rPr>
          <w:sz w:val="18"/>
          <w:szCs w:val="18"/>
        </w:rPr>
      </w:pPr>
    </w:p>
    <w:p>
      <w:pPr>
        <w:spacing w:before="0" w:after="160" w:line="259" w:lineRule="auto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PassportDatagrp-15rplc-15">
    <w:name w:val="cat-PassportData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